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Robotics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printer is an example of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_________a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tomorrow is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improve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instruments used to perform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do lab activities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gives us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pc or 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phones,computers, &amp; tablets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is an example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wifi stands for wireless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mechanical device or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go to school to get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 is used to _______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programs for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power flashlights</w:t>
            </w:r>
          </w:p>
        </w:tc>
      </w:tr>
    </w:tbl>
    <w:p>
      <w:pPr>
        <w:pStyle w:val="WordBankMedium"/>
      </w:pPr>
      <w:r>
        <w:t xml:space="preserve">   battery    </w:t>
      </w:r>
      <w:r>
        <w:t xml:space="preserve">   download    </w:t>
      </w:r>
      <w:r>
        <w:t xml:space="preserve">   innovation    </w:t>
      </w:r>
      <w:r>
        <w:t xml:space="preserve">   energy    </w:t>
      </w:r>
      <w:r>
        <w:t xml:space="preserve">   education    </w:t>
      </w:r>
      <w:r>
        <w:t xml:space="preserve">   future    </w:t>
      </w:r>
      <w:r>
        <w:t xml:space="preserve">   internet    </w:t>
      </w:r>
      <w:r>
        <w:t xml:space="preserve">   software    </w:t>
      </w:r>
      <w:r>
        <w:t xml:space="preserve">   gadget    </w:t>
      </w:r>
      <w:r>
        <w:t xml:space="preserve">   machine    </w:t>
      </w:r>
      <w:r>
        <w:t xml:space="preserve">   science     </w:t>
      </w:r>
      <w:r>
        <w:t xml:space="preserve">   tools     </w:t>
      </w:r>
      <w:r>
        <w:t xml:space="preserve">   communication    </w:t>
      </w:r>
      <w:r>
        <w:t xml:space="preserve">   transport    </w:t>
      </w:r>
      <w:r>
        <w:t xml:space="preserve">   computer    </w:t>
      </w:r>
      <w:r>
        <w:t xml:space="preserve">   electronics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cross-word puzzle</dc:title>
  <dcterms:created xsi:type="dcterms:W3CDTF">2021-10-11T15:39:45Z</dcterms:created>
  <dcterms:modified xsi:type="dcterms:W3CDTF">2021-10-11T15:39:45Z</dcterms:modified>
</cp:coreProperties>
</file>