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motors    </w:t>
      </w:r>
      <w:r>
        <w:t xml:space="preserve">   expedition Atlantis    </w:t>
      </w:r>
      <w:r>
        <w:t xml:space="preserve">   computer    </w:t>
      </w:r>
      <w:r>
        <w:t xml:space="preserve">   virtual worlds    </w:t>
      </w:r>
      <w:r>
        <w:t xml:space="preserve">   trec    </w:t>
      </w:r>
      <w:r>
        <w:t xml:space="preserve">   lego    </w:t>
      </w:r>
      <w:r>
        <w:t xml:space="preserve">   brick    </w:t>
      </w:r>
      <w:r>
        <w:t xml:space="preserve">   Mindstorm    </w:t>
      </w:r>
      <w:r>
        <w:t xml:space="preserve">   Ultra Sonic    </w:t>
      </w:r>
      <w:r>
        <w:t xml:space="preserve">   Sensors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2021-10-11T15:39:40Z</dcterms:created>
  <dcterms:modified xsi:type="dcterms:W3CDTF">2021-10-11T15:39:40Z</dcterms:modified>
</cp:coreProperties>
</file>