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Building    </w:t>
      </w:r>
      <w:r>
        <w:t xml:space="preserve">   Chemical    </w:t>
      </w:r>
      <w:r>
        <w:t xml:space="preserve">   Deck    </w:t>
      </w:r>
      <w:r>
        <w:t xml:space="preserve">   Electrical    </w:t>
      </w:r>
      <w:r>
        <w:t xml:space="preserve">   Flight    </w:t>
      </w:r>
      <w:r>
        <w:t xml:space="preserve">   Generation    </w:t>
      </w:r>
      <w:r>
        <w:t xml:space="preserve">   Hydraulic    </w:t>
      </w:r>
      <w:r>
        <w:t xml:space="preserve">   Industrial    </w:t>
      </w:r>
      <w:r>
        <w:t xml:space="preserve">   Junior    </w:t>
      </w:r>
      <w:r>
        <w:t xml:space="preserve">   Kinetic    </w:t>
      </w:r>
      <w:r>
        <w:t xml:space="preserve">   Locomotive    </w:t>
      </w:r>
      <w:r>
        <w:t xml:space="preserve">   Mechanical    </w:t>
      </w:r>
      <w:r>
        <w:t xml:space="preserve">   Nuclear    </w:t>
      </w:r>
      <w:r>
        <w:t xml:space="preserve">   Optical    </w:t>
      </w:r>
      <w:r>
        <w:t xml:space="preserve">   Plant    </w:t>
      </w:r>
      <w:r>
        <w:t xml:space="preserve">   Quality control    </w:t>
      </w:r>
      <w:r>
        <w:t xml:space="preserve">   Radar    </w:t>
      </w:r>
      <w:r>
        <w:t xml:space="preserve">   Software    </w:t>
      </w:r>
      <w:r>
        <w:t xml:space="preserve">   Transportation    </w:t>
      </w:r>
      <w:r>
        <w:t xml:space="preserve">   Utilization    </w:t>
      </w:r>
      <w:r>
        <w:t xml:space="preserve">   Value    </w:t>
      </w:r>
      <w:r>
        <w:t xml:space="preserve">   Welding    </w:t>
      </w:r>
      <w:r>
        <w:t xml:space="preserve">   Xray    </w:t>
      </w:r>
      <w:r>
        <w:t xml:space="preserve">   Yard    </w:t>
      </w:r>
      <w:r>
        <w:t xml:space="preserve">   Zoning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2021-10-11T15:40:41Z</dcterms:created>
  <dcterms:modified xsi:type="dcterms:W3CDTF">2021-10-11T15:40:41Z</dcterms:modified>
</cp:coreProperties>
</file>