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Robots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Gripper    </w:t>
      </w:r>
      <w:r>
        <w:t xml:space="preserve">   Humanoid    </w:t>
      </w:r>
      <w:r>
        <w:t xml:space="preserve">   Laser    </w:t>
      </w:r>
      <w:r>
        <w:t xml:space="preserve">   Camera    </w:t>
      </w:r>
      <w:r>
        <w:t xml:space="preserve">   Robonaut    </w:t>
      </w:r>
      <w:r>
        <w:t xml:space="preserve">   Robot    </w:t>
      </w:r>
      <w:r>
        <w:t xml:space="preserve">   Automaton    </w:t>
      </w:r>
      <w:r>
        <w:t xml:space="preserve">   Autonomous    </w:t>
      </w:r>
      <w:r>
        <w:t xml:space="preserve">   Industrial    </w:t>
      </w:r>
      <w:r>
        <w:t xml:space="preserve">   Space    </w:t>
      </w:r>
      <w:r>
        <w:t xml:space="preserve">   Rover    </w:t>
      </w:r>
      <w:r>
        <w:t xml:space="preserve">   Vital    </w:t>
      </w:r>
      <w:r>
        <w:t xml:space="preserve">   Android    </w:t>
      </w:r>
      <w:r>
        <w:t xml:space="preserve">   Weld    </w:t>
      </w:r>
      <w:r>
        <w:t xml:space="preserve">   Windup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Robots</dc:title>
  <dcterms:created xsi:type="dcterms:W3CDTF">2021-10-11T15:40:17Z</dcterms:created>
  <dcterms:modified xsi:type="dcterms:W3CDTF">2021-10-11T15:40:17Z</dcterms:modified>
</cp:coreProperties>
</file>