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Prototype    </w:t>
      </w:r>
      <w:r>
        <w:t xml:space="preserve">   Invention    </w:t>
      </w:r>
      <w:r>
        <w:t xml:space="preserve">   Engineering    </w:t>
      </w:r>
      <w:r>
        <w:t xml:space="preserve">   Technology    </w:t>
      </w:r>
      <w:r>
        <w:t xml:space="preserve">   Machine    </w:t>
      </w:r>
      <w:r>
        <w:t xml:space="preserve">   Device    </w:t>
      </w:r>
      <w:r>
        <w:t xml:space="preserve">   Computer    </w:t>
      </w:r>
      <w:r>
        <w:t xml:space="preserve">   Robotics    </w:t>
      </w:r>
      <w:r>
        <w:t xml:space="preserve">   Automated    </w:t>
      </w:r>
      <w:r>
        <w:t xml:space="preserve">   Imagination    </w:t>
      </w:r>
      <w:r>
        <w:t xml:space="preserve">   Android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Robots</dc:title>
  <dcterms:created xsi:type="dcterms:W3CDTF">2021-10-11T15:40:19Z</dcterms:created>
  <dcterms:modified xsi:type="dcterms:W3CDTF">2021-10-11T15:40:19Z</dcterms:modified>
</cp:coreProperties>
</file>