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save time    </w:t>
      </w:r>
      <w:r>
        <w:t xml:space="preserve">   improve life    </w:t>
      </w:r>
      <w:r>
        <w:t xml:space="preserve">   healthcare    </w:t>
      </w:r>
      <w:r>
        <w:t xml:space="preserve">   companion    </w:t>
      </w:r>
      <w:r>
        <w:t xml:space="preserve">   assistant    </w:t>
      </w:r>
      <w:r>
        <w:t xml:space="preserve">   reliable    </w:t>
      </w:r>
      <w:r>
        <w:t xml:space="preserve">   caring    </w:t>
      </w:r>
      <w:r>
        <w:t xml:space="preserve">   patient    </w:t>
      </w:r>
      <w:r>
        <w:t xml:space="preserve">   amazing    </w:t>
      </w:r>
      <w:r>
        <w:t xml:space="preserve">   awesome    </w:t>
      </w:r>
      <w:r>
        <w:t xml:space="preserve">   tireless    </w:t>
      </w:r>
      <w:r>
        <w:t xml:space="preserve">   obedient    </w:t>
      </w:r>
      <w:r>
        <w:t xml:space="preserve">   efficient    </w:t>
      </w:r>
      <w:r>
        <w:t xml:space="preserve">   helpful    </w:t>
      </w:r>
      <w:r>
        <w:t xml:space="preserve">   artificial intelligence    </w:t>
      </w:r>
      <w:r>
        <w:t xml:space="preserve">   pinocchio    </w:t>
      </w:r>
      <w:r>
        <w:t xml:space="preserve">   wood    </w:t>
      </w:r>
      <w:r>
        <w:t xml:space="preserve">   metal    </w:t>
      </w:r>
      <w:r>
        <w:t xml:space="preserve">   plastic    </w:t>
      </w:r>
      <w:r>
        <w:t xml:space="preserve">   communicate    </w:t>
      </w:r>
      <w:r>
        <w:t xml:space="preserve">   technology    </w:t>
      </w:r>
      <w:r>
        <w:t xml:space="preserve">   marry    </w:t>
      </w:r>
      <w:r>
        <w:t xml:space="preserve">   human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Robots</dc:title>
  <dcterms:created xsi:type="dcterms:W3CDTF">2021-10-11T15:40:38Z</dcterms:created>
  <dcterms:modified xsi:type="dcterms:W3CDTF">2021-10-11T15:40:38Z</dcterms:modified>
</cp:coreProperties>
</file>