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intelligence    </w:t>
      </w:r>
      <w:r>
        <w:t xml:space="preserve">   computer    </w:t>
      </w:r>
      <w:r>
        <w:t xml:space="preserve">   games    </w:t>
      </w:r>
      <w:r>
        <w:t xml:space="preserve">   play    </w:t>
      </w:r>
      <w:r>
        <w:t xml:space="preserve">   shiny    </w:t>
      </w:r>
      <w:r>
        <w:t xml:space="preserve">   video game    </w:t>
      </w:r>
      <w:r>
        <w:t xml:space="preserve">   robotics    </w:t>
      </w:r>
      <w:r>
        <w:t xml:space="preserve">   awesome    </w:t>
      </w:r>
      <w:r>
        <w:t xml:space="preserve">   fun    </w:t>
      </w:r>
      <w:r>
        <w:t xml:space="preserve">   cool    </w:t>
      </w:r>
      <w:r>
        <w:t xml:space="preserve">   pizza    </w:t>
      </w:r>
      <w:r>
        <w:t xml:space="preserve">   metal    </w:t>
      </w:r>
      <w:r>
        <w:t xml:space="preserve">   laser    </w:t>
      </w:r>
      <w:r>
        <w:t xml:space="preserve">   machine    </w:t>
      </w:r>
      <w:r>
        <w:t xml:space="preserve">   robot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Robots</dc:title>
  <dcterms:created xsi:type="dcterms:W3CDTF">2021-10-11T15:39:53Z</dcterms:created>
  <dcterms:modified xsi:type="dcterms:W3CDTF">2021-10-11T15:39:53Z</dcterms:modified>
</cp:coreProperties>
</file>