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Robust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or create (a work of art, especially music or poetry).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 (something) as being larger, better, or worse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of the same opinion;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point or place where something begins, arises, or is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satisfactory or acceptable in quality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exchange of diverging or opposite views, typically a heated or angry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predicted; a forecast.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result or effect of an action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 or create (a work of art, especially music or poetry).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or place where something begins, arises, or is derived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order in which related events, movements, or things follow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satisfactory or acceptable in quality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predicted; a forecast.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result or effect of an action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exchange of diverging or opposite views, typically a heated or angry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action of making a statement or situation less confused and more comprehensible.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closely connected or appropriate to what is being done or considered.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 (something) as being larger, better, or worse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particular order in which related events, movements, or things follow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one object coming forcibly into contact with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Robust Vocabulary </dc:title>
  <dcterms:created xsi:type="dcterms:W3CDTF">2021-10-11T15:40:00Z</dcterms:created>
  <dcterms:modified xsi:type="dcterms:W3CDTF">2021-10-11T15:40:00Z</dcterms:modified>
</cp:coreProperties>
</file>