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Robust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exchange of diverging or opposite views, typically a heated or angry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clearly defined or identified.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 or create (a work of art, especially music or poetry)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one or more things) available as another possibility.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one object coming forcibly into contact with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result or effect of an action or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point or place where something begins, arises, or is derived.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a great deal of variety; very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get or bring (something) back; regain possession of.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adapt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particular order in which related events, movements, or things follow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of the same opinion;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exactness and accuracy of expression or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epresent (something) as being larger, better, or worse than it really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satisfactory or acceptable in quality or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predicted; a forecast.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or element of a larger whole, especially a part of a machine 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savagely fierce, cruel, or violent.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Robust vocab</dc:title>
  <dcterms:created xsi:type="dcterms:W3CDTF">2021-10-11T15:40:03Z</dcterms:created>
  <dcterms:modified xsi:type="dcterms:W3CDTF">2021-10-11T15:40:03Z</dcterms:modified>
</cp:coreProperties>
</file>