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Robyn Wheeler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Bridalshower    </w:t>
      </w:r>
      <w:r>
        <w:t xml:space="preserve">   Liz    </w:t>
      </w:r>
      <w:r>
        <w:t xml:space="preserve">   Firefighter    </w:t>
      </w:r>
      <w:r>
        <w:t xml:space="preserve">   Groom    </w:t>
      </w:r>
      <w:r>
        <w:t xml:space="preserve">   Bride    </w:t>
      </w:r>
      <w:r>
        <w:t xml:space="preserve">   Wheeler    </w:t>
      </w:r>
      <w:r>
        <w:t xml:space="preserve">   Coulter    </w:t>
      </w:r>
      <w:r>
        <w:t xml:space="preserve">   Savanah    </w:t>
      </w:r>
      <w:r>
        <w:t xml:space="preserve">   CentralPerk    </w:t>
      </w:r>
      <w:r>
        <w:t xml:space="preserve">   UglyNakedGuy    </w:t>
      </w:r>
      <w:r>
        <w:t xml:space="preserve">   Marcel    </w:t>
      </w:r>
      <w:r>
        <w:t xml:space="preserve">   Joey    </w:t>
      </w:r>
      <w:r>
        <w:t xml:space="preserve">   Ross    </w:t>
      </w:r>
      <w:r>
        <w:t xml:space="preserve">   Chandler    </w:t>
      </w:r>
      <w:r>
        <w:t xml:space="preserve">   Rachel    </w:t>
      </w:r>
      <w:r>
        <w:t xml:space="preserve">   Phoebe    </w:t>
      </w:r>
      <w:r>
        <w:t xml:space="preserve">   Monica    </w:t>
      </w:r>
      <w:r>
        <w:t xml:space="preserve">   ExtraPoints    </w:t>
      </w:r>
      <w:r>
        <w:t xml:space="preserve">   Friends    </w:t>
      </w:r>
      <w:r>
        <w:t xml:space="preserve">   Natalia    </w:t>
      </w:r>
      <w:r>
        <w:t xml:space="preserve">   Hannah    </w:t>
      </w:r>
      <w:r>
        <w:t xml:space="preserve">   Amanda    </w:t>
      </w:r>
      <w:r>
        <w:t xml:space="preserve">   Paramedic    </w:t>
      </w:r>
      <w:r>
        <w:t xml:space="preserve">   Gunther    </w:t>
      </w:r>
      <w:r>
        <w:t xml:space="preserve">   Arlow    </w:t>
      </w:r>
      <w:r>
        <w:t xml:space="preserve">   Taz    </w:t>
      </w:r>
      <w:r>
        <w:t xml:space="preserve">   TopHat    </w:t>
      </w:r>
      <w:r>
        <w:t xml:space="preserve">   Justin    </w:t>
      </w:r>
      <w:r>
        <w:t xml:space="preserve">   Robyn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Robyn Wheeler</dc:title>
  <dcterms:created xsi:type="dcterms:W3CDTF">2021-10-11T15:39:58Z</dcterms:created>
  <dcterms:modified xsi:type="dcterms:W3CDTF">2021-10-11T15:39:58Z</dcterms:modified>
</cp:coreProperties>
</file>