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Robyn's Crossword Discount Week (July 16th-20th)  *Answer above 8-10 correct receive a 20% discount, answer above 5-7 get 15%, anything below 5 get 10%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of the hot refreshments we offer?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newest employee?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has Robyn worked at Country Girls?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our Barber?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nail tech?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employees work at Country Girls Salon &amp; Barbershop?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is the price of a men's scissor cut?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specific breed of cows called at the salon?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our original Barber?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everyone at the salons favorite animal?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Robyn's Crossword Discount Week (July 16th-20th)  *Answer above 8-10 correct receive a 20% discount, answer above 5-7 get 15%, anything below 5 get 10%</dc:title>
  <dcterms:created xsi:type="dcterms:W3CDTF">2021-10-11T15:40:07Z</dcterms:created>
  <dcterms:modified xsi:type="dcterms:W3CDTF">2021-10-11T15:40:07Z</dcterms:modified>
</cp:coreProperties>
</file>