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Aggregato di minerali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Roccia ignea con cristalli ben formati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Scienza della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Roccia che deriva da sabbia cementata, tipica dei palazzi gialli di Bologna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Deposito, accumulo di materiali erosi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Roccia sedimentaria chimica dalla quale si ricava il sale da cucina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Rocce che solitamente contengono fossili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Roccia sedimentaria formata da frammenti rocciosi cementati in una matrice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Caratteristica che permette di classificare le rocce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Roccia ignea presente sui fondali oceanici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Roccia ignea effusiva dall'aspetto amorfo, vetroso, priva di cristalli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Rocce formatesi in seguito al raffreddamento di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 fase del processo sedimentario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Aspetto di alcune rocce metamorfiche che si sfaldano secondo piani paralleli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Rocce che derivano da rocce preesistenti che hanno subito profonde modificazioni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Roccia metamorfica usata per costruire le vecchie lavagne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Roccia sedimentaria chimica alla base delle due torri di Bologna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Rocce </dc:title>
  <dcterms:created xsi:type="dcterms:W3CDTF">2021-10-11T15:40:22Z</dcterms:created>
  <dcterms:modified xsi:type="dcterms:W3CDTF">2021-10-11T15:40:22Z</dcterms:modified>
</cp:coreProperties>
</file>