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Rochester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Garbage plate    </w:t>
      </w:r>
      <w:r>
        <w:t xml:space="preserve">   Eastman museum    </w:t>
      </w:r>
      <w:r>
        <w:t xml:space="preserve">   Flower city    </w:t>
      </w:r>
      <w:r>
        <w:t xml:space="preserve">   Jazz Festival    </w:t>
      </w:r>
      <w:r>
        <w:t xml:space="preserve">   Kodak    </w:t>
      </w:r>
      <w:r>
        <w:t xml:space="preserve">   Lake Ontario    </w:t>
      </w:r>
      <w:r>
        <w:t xml:space="preserve">   Letchworth    </w:t>
      </w:r>
      <w:r>
        <w:t xml:space="preserve">   Lilac    </w:t>
      </w:r>
      <w:r>
        <w:t xml:space="preserve">   Rochester Regional Health    </w:t>
      </w:r>
      <w:r>
        <w:t xml:space="preserve">   Rochester Rhinos    </w:t>
      </w:r>
      <w:r>
        <w:t xml:space="preserve">   Seabreeze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!</dc:title>
  <dcterms:created xsi:type="dcterms:W3CDTF">2021-10-11T15:39:47Z</dcterms:created>
  <dcterms:modified xsi:type="dcterms:W3CDTF">2021-10-11T15:39:47Z</dcterms:modified>
</cp:coreProperties>
</file>