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Rock/Water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lava/magma crystallizes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magma cools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in which water travels from the Earth's surface to the atmosphere and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made when layers of sand are pushed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water turn from a liquid to a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water changes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that are made up of minerals and rock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found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rocks are exposed to extreme temperature and/or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formed when sediment is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turns into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that can not be absorbed into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Rock/Water Cycle</dc:title>
  <dcterms:created xsi:type="dcterms:W3CDTF">2021-10-11T15:41:13Z</dcterms:created>
  <dcterms:modified xsi:type="dcterms:W3CDTF">2021-10-11T15:41:13Z</dcterms:modified>
</cp:coreProperties>
</file>