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101 </w:t>
      </w:r>
    </w:p>
    <w:p>
      <w:pPr>
        <w:pStyle w:val="Questions"/>
      </w:pPr>
      <w:r>
        <w:t xml:space="preserve">1. NHSXTEEIT OETN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MIJI HDRNIEX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OREAPGGI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HOLEW STRE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TODTED RTSE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ERLBTE LECF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IHT-AH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CAOEVT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ARPSH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NIMRO RAIDT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KCBLA TBSABAH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HAFL ENOT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YOANMHR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101 </dc:title>
  <dcterms:created xsi:type="dcterms:W3CDTF">2021-10-11T15:41:38Z</dcterms:created>
  <dcterms:modified xsi:type="dcterms:W3CDTF">2021-10-11T15:41:38Z</dcterms:modified>
</cp:coreProperties>
</file>