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</w:t>
      </w:r>
    </w:p>
    <w:p>
      <w:pPr>
        <w:pStyle w:val="Questions"/>
      </w:pPr>
      <w:r>
        <w:t xml:space="preserve">1. GRNILOL SEONTS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KATE TATH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CLFFI CHRRDIA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LYKIE OGMUINE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ARIT 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LLA TSNAIS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RAGN BENO AMN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 NIRAAA NDARGE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 ESJS YGLNNE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YADL AAGG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</dc:title>
  <dcterms:created xsi:type="dcterms:W3CDTF">2021-10-11T15:40:47Z</dcterms:created>
  <dcterms:modified xsi:type="dcterms:W3CDTF">2021-10-11T15:40:47Z</dcterms:modified>
</cp:coreProperties>
</file>