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DEWEY    </w:t>
      </w:r>
      <w:r>
        <w:t xml:space="preserve">   DRUMS    </w:t>
      </w:r>
      <w:r>
        <w:t xml:space="preserve">   GUITAR    </w:t>
      </w:r>
      <w:r>
        <w:t xml:space="preserve">   JACK BLACK    </w:t>
      </w:r>
      <w:r>
        <w:t xml:space="preserve">   KEYBOARD    </w:t>
      </w:r>
      <w:r>
        <w:t xml:space="preserve">   MICROPHONE    </w:t>
      </w:r>
      <w:r>
        <w:t xml:space="preserve">   MUSIC    </w:t>
      </w:r>
      <w:r>
        <w:t xml:space="preserve">   ROCK    </w:t>
      </w:r>
      <w:r>
        <w:t xml:space="preserve">   SCHOOL    </w:t>
      </w:r>
      <w:r>
        <w:t xml:space="preserve">   SONG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</dc:title>
  <dcterms:created xsi:type="dcterms:W3CDTF">2021-10-11T15:41:31Z</dcterms:created>
  <dcterms:modified xsi:type="dcterms:W3CDTF">2021-10-11T15:41:31Z</dcterms:modified>
</cp:coreProperties>
</file>