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Soil    </w:t>
      </w:r>
      <w:r>
        <w:t xml:space="preserve">   Cracks    </w:t>
      </w:r>
      <w:r>
        <w:t xml:space="preserve">   mud    </w:t>
      </w:r>
      <w:r>
        <w:t xml:space="preserve">   Sand    </w:t>
      </w:r>
      <w:r>
        <w:t xml:space="preserve">   Lava    </w:t>
      </w:r>
      <w:r>
        <w:t xml:space="preserve">   Dirty    </w:t>
      </w:r>
      <w:r>
        <w:t xml:space="preserve">   Mix    </w:t>
      </w:r>
      <w:r>
        <w:t xml:space="preserve">   Water    </w:t>
      </w:r>
      <w:r>
        <w:t xml:space="preserve">   Pattern    </w:t>
      </w:r>
      <w:r>
        <w:t xml:space="preserve">   Shape    </w:t>
      </w:r>
      <w:r>
        <w:t xml:space="preserve">   Striped    </w:t>
      </w:r>
      <w:r>
        <w:t xml:space="preserve">   Layers    </w:t>
      </w:r>
      <w:r>
        <w:t xml:space="preserve">   Hard    </w:t>
      </w:r>
      <w:r>
        <w:t xml:space="preserve">   Rough    </w:t>
      </w:r>
      <w:r>
        <w:t xml:space="preserve">   Smooth    </w:t>
      </w:r>
      <w:r>
        <w:t xml:space="preserve">   Sediments    </w:t>
      </w:r>
      <w:r>
        <w:t xml:space="preserve">   Rectangular    </w:t>
      </w:r>
      <w:r>
        <w:t xml:space="preserve">   Square    </w:t>
      </w:r>
      <w:r>
        <w:t xml:space="preserve">   Texture    </w:t>
      </w:r>
      <w:r>
        <w:t xml:space="preserve">   Waxy    </w:t>
      </w:r>
      <w:r>
        <w:t xml:space="preserve">   Greasy    </w:t>
      </w:r>
      <w:r>
        <w:t xml:space="preserve">   Silky    </w:t>
      </w:r>
      <w:r>
        <w:t xml:space="preserve">   Dull    </w:t>
      </w:r>
      <w:r>
        <w:t xml:space="preserve">   Shine    </w:t>
      </w:r>
      <w:r>
        <w:t xml:space="preserve">   Luster    </w:t>
      </w:r>
      <w:r>
        <w:t xml:space="preserve">   Tone    </w:t>
      </w:r>
      <w:r>
        <w:t xml:space="preserve">   Hue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</dc:title>
  <dcterms:created xsi:type="dcterms:W3CDTF">2021-10-11T15:41:34Z</dcterms:created>
  <dcterms:modified xsi:type="dcterms:W3CDTF">2021-10-11T15:41:34Z</dcterms:modified>
</cp:coreProperties>
</file>