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Hard    </w:t>
      </w:r>
      <w:r>
        <w:t xml:space="preserve">   Heat    </w:t>
      </w:r>
      <w:r>
        <w:t xml:space="preserve">   Igneous    </w:t>
      </w:r>
      <w:r>
        <w:t xml:space="preserve">   Layers    </w:t>
      </w:r>
      <w:r>
        <w:t xml:space="preserve">   Magma    </w:t>
      </w:r>
      <w:r>
        <w:t xml:space="preserve">   Metamorphic    </w:t>
      </w:r>
      <w:r>
        <w:t xml:space="preserve">   Ocean    </w:t>
      </w:r>
      <w:r>
        <w:t xml:space="preserve">   Pressure    </w:t>
      </w:r>
      <w:r>
        <w:t xml:space="preserve">   Sedimentary    </w:t>
      </w:r>
      <w:r>
        <w:t xml:space="preserve">   Soft    </w:t>
      </w:r>
      <w:r>
        <w:t xml:space="preserve">   Time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</dc:title>
  <dcterms:created xsi:type="dcterms:W3CDTF">2021-10-11T15:40:07Z</dcterms:created>
  <dcterms:modified xsi:type="dcterms:W3CDTF">2021-10-11T15:40:07Z</dcterms:modified>
</cp:coreProperties>
</file>