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And 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 transformation of a pre-existing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or impression of a prehistoric organism preserved in petrified form or as a mold or cast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 is formed by the deposition of material at the earths surface and within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gravel, sand, silt, or other material produced by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or processes by which unconsolidated materials are converted into coherent solid rock, as by compaction.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thin sheets or laminae.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weight from layers of sediment forces out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eroding or being eroded by wind, water, or other natural agents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formed by intrusion.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solid mineral material forming part of the surface of the earth and other similar planets, exposed on the surface or underlying the soil or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formed through the cooling and solidification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denoting rock that has been extruded at the earth's surface as lava or other volcanic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minerals dissolve in water crystallize between sediment grains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settles to the bottom of a liquid dregs</w:t>
            </w:r>
          </w:p>
        </w:tc>
      </w:tr>
    </w:tbl>
    <w:p>
      <w:pPr>
        <w:pStyle w:val="WordBankMedium"/>
      </w:pPr>
      <w:r>
        <w:t xml:space="preserve">   Igneous Rock    </w:t>
      </w:r>
      <w:r>
        <w:t xml:space="preserve">   Sedimentary Rock    </w:t>
      </w:r>
      <w:r>
        <w:t xml:space="preserve">   Metamorphic Rocks    </w:t>
      </w:r>
      <w:r>
        <w:t xml:space="preserve">   Compaction    </w:t>
      </w:r>
      <w:r>
        <w:t xml:space="preserve">   cementation     </w:t>
      </w:r>
      <w:r>
        <w:t xml:space="preserve">    lithification    </w:t>
      </w:r>
      <w:r>
        <w:t xml:space="preserve">   Rock    </w:t>
      </w:r>
      <w:r>
        <w:t xml:space="preserve">   Mineral    </w:t>
      </w:r>
      <w:r>
        <w:t xml:space="preserve">   Fossils     </w:t>
      </w:r>
      <w:r>
        <w:t xml:space="preserve">   foliated    </w:t>
      </w:r>
      <w:r>
        <w:t xml:space="preserve">   detritus    </w:t>
      </w:r>
      <w:r>
        <w:t xml:space="preserve">   intrusive    </w:t>
      </w:r>
      <w:r>
        <w:t xml:space="preserve">   extrusive    </w:t>
      </w:r>
      <w:r>
        <w:t xml:space="preserve">   erosion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The Rock Cycle</dc:title>
  <dcterms:created xsi:type="dcterms:W3CDTF">2021-10-11T15:40:52Z</dcterms:created>
  <dcterms:modified xsi:type="dcterms:W3CDTF">2021-10-11T15:40:52Z</dcterms:modified>
</cp:coreProperties>
</file>