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Climbing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Challenge    </w:t>
      </w:r>
      <w:r>
        <w:t xml:space="preserve">   Fun    </w:t>
      </w:r>
      <w:r>
        <w:t xml:space="preserve">   Clip    </w:t>
      </w:r>
      <w:r>
        <w:t xml:space="preserve">   Sport    </w:t>
      </w:r>
      <w:r>
        <w:t xml:space="preserve">   Carabina    </w:t>
      </w:r>
      <w:r>
        <w:t xml:space="preserve">   Mountaineering    </w:t>
      </w:r>
      <w:r>
        <w:t xml:space="preserve">   Climbing    </w:t>
      </w:r>
      <w:r>
        <w:t xml:space="preserve">   Rock    </w:t>
      </w:r>
      <w:r>
        <w:t xml:space="preserve">   Descend    </w:t>
      </w:r>
      <w:r>
        <w:t xml:space="preserve">   Ascend    </w:t>
      </w:r>
      <w:r>
        <w:t xml:space="preserve">   Support    </w:t>
      </w:r>
      <w:r>
        <w:t xml:space="preserve">   Risk    </w:t>
      </w:r>
      <w:r>
        <w:t xml:space="preserve">   Communication    </w:t>
      </w:r>
      <w:r>
        <w:t xml:space="preserve">   Safety    </w:t>
      </w:r>
      <w:r>
        <w:t xml:space="preserve">   Knot    </w:t>
      </w:r>
      <w:r>
        <w:t xml:space="preserve">   Belay    </w:t>
      </w:r>
      <w:r>
        <w:t xml:space="preserve">   Abseiling    </w:t>
      </w:r>
      <w:r>
        <w:t xml:space="preserve">   Chalk bag    </w:t>
      </w:r>
      <w:r>
        <w:t xml:space="preserve">   Chalk    </w:t>
      </w:r>
      <w:r>
        <w:t xml:space="preserve">   Body strength    </w:t>
      </w:r>
      <w:r>
        <w:t xml:space="preserve">   Bouldering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Climbing</dc:title>
  <dcterms:created xsi:type="dcterms:W3CDTF">2021-10-11T15:41:34Z</dcterms:created>
  <dcterms:modified xsi:type="dcterms:W3CDTF">2021-10-11T15:41:34Z</dcterms:modified>
</cp:coreProperties>
</file>