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Climbing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climber should not begin climbing until receiving this response from the belayer.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climber who wants to come down off the wall should use this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indoor climbing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established path, possibly color-coded, up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personnal protective equipment for climbing.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horizontal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relatively large, positive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hold that appears to be upside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assisted-braking belay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powdery substance that absorbs humidity when applied to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hold with space for less than 1 finger pad.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hold on which the climber must rely on friction between the hold and the climber's open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of moves on a climb (Can vary from climber to climber).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command that means the climber is ready to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climb that does not require the use of a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approved knot for tying into a climbing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connecting piece that can be used, for example, to attach a belay device to the harness.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holds the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hold that requires use of the thumb, in a claw-like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climber who wants to rest on route might give this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hold that requires the use of sideways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safety system in which the rope is pre-installed in an anchor at the top of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difficulty of a route (i.e. 5.7)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cliff possessing multiple climbing routes.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Climbing Vocabulary</dc:title>
  <dcterms:created xsi:type="dcterms:W3CDTF">2022-09-09T15:11:44Z</dcterms:created>
  <dcterms:modified xsi:type="dcterms:W3CDTF">2022-09-09T15:11:44Z</dcterms:modified>
</cp:coreProperties>
</file>