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snack    </w:t>
      </w:r>
      <w:r>
        <w:t xml:space="preserve">   exposure    </w:t>
      </w:r>
      <w:r>
        <w:t xml:space="preserve">   horizontal    </w:t>
      </w:r>
      <w:r>
        <w:t xml:space="preserve">   vertical    </w:t>
      </w:r>
      <w:r>
        <w:t xml:space="preserve">   undercling    </w:t>
      </w:r>
      <w:r>
        <w:t xml:space="preserve">   toehook    </w:t>
      </w:r>
      <w:r>
        <w:t xml:space="preserve">   sprain    </w:t>
      </w:r>
      <w:r>
        <w:t xml:space="preserve">   splint    </w:t>
      </w:r>
      <w:r>
        <w:t xml:space="preserve">   sloper    </w:t>
      </w:r>
      <w:r>
        <w:t xml:space="preserve">   scale    </w:t>
      </w:r>
      <w:r>
        <w:t xml:space="preserve">   replenish    </w:t>
      </w:r>
      <w:r>
        <w:t xml:space="preserve">   portaledge    </w:t>
      </w:r>
      <w:r>
        <w:t xml:space="preserve">   pinch    </w:t>
      </w:r>
      <w:r>
        <w:t xml:space="preserve">   locator    </w:t>
      </w:r>
      <w:r>
        <w:t xml:space="preserve">   jug    </w:t>
      </w:r>
      <w:r>
        <w:t xml:space="preserve">   influences    </w:t>
      </w:r>
      <w:r>
        <w:t xml:space="preserve">   hypothermia    </w:t>
      </w:r>
      <w:r>
        <w:t xml:space="preserve">   handhold    </w:t>
      </w:r>
      <w:r>
        <w:t xml:space="preserve">   harness    </w:t>
      </w:r>
      <w:r>
        <w:t xml:space="preserve">   grade    </w:t>
      </w:r>
      <w:r>
        <w:t xml:space="preserve">   gaston    </w:t>
      </w:r>
      <w:r>
        <w:t xml:space="preserve">   flagging    </w:t>
      </w:r>
      <w:r>
        <w:t xml:space="preserve">   excursion    </w:t>
      </w:r>
      <w:r>
        <w:t xml:space="preserve">   edging    </w:t>
      </w:r>
      <w:r>
        <w:t xml:space="preserve">   dehydration    </w:t>
      </w:r>
      <w:r>
        <w:t xml:space="preserve">   crimp    </w:t>
      </w:r>
      <w:r>
        <w:t xml:space="preserve">   carbohydrates    </w:t>
      </w:r>
      <w:r>
        <w:t xml:space="preserve">   ascend    </w:t>
      </w:r>
      <w:r>
        <w:t xml:space="preserve">   Rock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</dc:title>
  <dcterms:created xsi:type="dcterms:W3CDTF">2021-10-11T15:40:45Z</dcterms:created>
  <dcterms:modified xsi:type="dcterms:W3CDTF">2021-10-11T15:40:45Z</dcterms:modified>
</cp:coreProperties>
</file>