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hard-sedimentary rock, composed mainly of calcium carbonate or dolomite, used as building material and in the making of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altered igneous rock that is usually opaque with green, black, pink, and white flecks and is usually used as a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sediment or sedimentary rock composed of very fine clay or mud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hard, granular, crystalline, igneous rock consisting mainly of quartz, mica, and feldspar and often used as a building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light, porous rock formed by consolidation of volcanic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speckled, coarse-grained igneous rock consisting essentially of plagioclase, feldspar, and hornblende or other mafic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exhibiting structural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pale fine-grained volcanic rock of granitic composition, typically porphyritic in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dark, fine-grained, brown or greyish intermediate volcanic rock which is a common constituent of lava's in some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extremely compact, hard, granular rock consisting essentially of quartz. It often occurs as silicified sandstone, as in sarsen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hard, dark, glasslike volcanic rock formed by the rapid solidification of lava without crystallization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has formed from sediment deposited by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hard, dense, fine-grained siliceous rock resembling chert, with a high content of microcrystalline quartz.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combustible black or dark brown rock consisting chiefly of carbonised plant matter, found mainly in underground seams and used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metamorphic rock containing granular minerals, typically garnet and pyroxene.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solidified from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dark, fine-grained metamorphic rock consisting largely of quartz, mica, and feldspars.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dark fine-grained volcanic rock that sometimes displays a columnar structure, typically composed largely of plagioclase with pyroxene and olivine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</dc:title>
  <dcterms:created xsi:type="dcterms:W3CDTF">2021-10-11T15:41:17Z</dcterms:created>
  <dcterms:modified xsi:type="dcterms:W3CDTF">2021-10-11T15:41:17Z</dcterms:modified>
</cp:coreProperties>
</file>