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granite has a ________________ of quartz, mica, and feldspar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size shape and positions of the grains that make up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by which water, wind, ice, and changes in temperature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two groups that igneous rocks can be classified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sinking of regions of the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combination of one or more minerals or organic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which rocks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rising of regions of the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sediment comes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an area where a set of deep cracks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 is formed when pressure or temperature changes 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 forms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 type has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rock types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by which sediment is moved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2021-10-11T15:41:24Z</dcterms:created>
  <dcterms:modified xsi:type="dcterms:W3CDTF">2021-10-11T15:41:24Z</dcterms:modified>
</cp:coreProperties>
</file>