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Sculptures are often made out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often found this on Kitchen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might remind you of a citrus fruit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this presentation is all about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Magma changes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Laid down in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volcanic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is often with this 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Down </w:t>
            </w:r>
          </w:p>
        </w:tc>
      </w:tr>
    </w:tbl>
    <w:p>
      <w:pPr>
        <w:pStyle w:val="WordBankSmall"/>
      </w:pPr>
      <w:r>
        <w:t xml:space="preserve">   Erosion     </w:t>
      </w:r>
      <w:r>
        <w:t xml:space="preserve">   Magma    </w:t>
      </w:r>
      <w:r>
        <w:t xml:space="preserve">   Tectonic     </w:t>
      </w:r>
      <w:r>
        <w:t xml:space="preserve">   Rocks    </w:t>
      </w:r>
      <w:r>
        <w:t xml:space="preserve">   Igneous     </w:t>
      </w:r>
      <w:r>
        <w:t xml:space="preserve">   Sedimentary     </w:t>
      </w:r>
      <w:r>
        <w:t xml:space="preserve">   Metamorphic     </w:t>
      </w:r>
      <w:r>
        <w:t xml:space="preserve">   Limestone    </w:t>
      </w:r>
      <w:r>
        <w:t xml:space="preserve">   Granite     </w:t>
      </w:r>
      <w:r>
        <w:t xml:space="preserve">   Marble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2021-10-11T15:41:37Z</dcterms:created>
  <dcterms:modified xsi:type="dcterms:W3CDTF">2021-10-11T15:41:37Z</dcterms:modified>
</cp:coreProperties>
</file>