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a metamorphic rock created by metamorphism, its texture is granular, generally smooth to touch, its color is gray to black, and it contains andalusite and sillimanite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sedimentary rock, it contains quartz, feldspar, mica, calcite, and clay, its colors can vary, and it’s a common clastic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sedimentary rock, contains quartz, its texture is clastic, its color is tan to brown, and it is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igneous rock, contains very little quartz and feldspar, and its color is usually dark like black or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an intrusive texture, contains pyroxene, feldspar, mica, and amphibole, and some quartz, its color is spotted black and white, and it’s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an extrusive structure, contains pyroxene, feldspar, mica, amphibole, and some quartz, its color is a bluish-gray, and is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colors are very dark like gray, it’s a metamorphic rock, contains quartz, feldspar, amphibole, and mica, and has a foliated and color band kind of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igneous rock, an extrusive rock, its colors are mostly black, brown, or green, its translucent, and it has a few minerals but mostly made up of no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the color gray, contains quarts, mica, and clay material, it is a metamorphic rock, and it’s texture is layered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an extrusive structure, contains olivine, pyroxene, feldspar, mica, amphibole, and little or no quartz, its color is a very grayish brown, and it’s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an extrusive texture, contains quartz, feldspar, mica, and amphibole, its color is pink or gray, and it is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color is gray and white, it is a metamorphic rock, it contains quartz, feldspar, amphibole, and mica, and has a foliated and color band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colors are black to gray, contains quartz, mica, and clay materials, it’s a metamorphic rock, and has a layered and foliated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an intrusive structure, contains olivine, pyroxene, feldspar, mica, and little or no quartz, its color is dark gray, and it’s an igneous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color can be white to gray, it is a metamorphic rock, and it has a nonfoliated and block crystal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 intrusive texture, contains quartz, feldspar, mica, and amphibole, its color is brown, gray, or black, and it’s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color is white, contains calcite, it’s a metamorphic rock, and it has a blocky crystal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sedimentary rock, contains variable amounts of silica in the form of chert, can be used as building material, its color is a mix of gray, and it’s texture is a granular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igneous rock, created from a volcano after its eruption, contains abort bite, olivine, augite, and hornblende, it has a pyroclastic texture, and its color is white or gray</w:t>
            </w:r>
          </w:p>
        </w:tc>
      </w:tr>
    </w:tbl>
    <w:p>
      <w:pPr>
        <w:pStyle w:val="WordBankMedium"/>
      </w:pPr>
      <w:r>
        <w:t xml:space="preserve">   Marble    </w:t>
      </w:r>
      <w:r>
        <w:t xml:space="preserve">   Slate    </w:t>
      </w:r>
      <w:r>
        <w:t xml:space="preserve">   Gneiss    </w:t>
      </w:r>
      <w:r>
        <w:t xml:space="preserve">   Quartzite    </w:t>
      </w:r>
      <w:r>
        <w:t xml:space="preserve">   Schist    </w:t>
      </w:r>
      <w:r>
        <w:t xml:space="preserve">   Phyllite    </w:t>
      </w:r>
      <w:r>
        <w:t xml:space="preserve">   Granite    </w:t>
      </w:r>
      <w:r>
        <w:t xml:space="preserve">   Rhyolite    </w:t>
      </w:r>
      <w:r>
        <w:t xml:space="preserve">   Diorite    </w:t>
      </w:r>
      <w:r>
        <w:t xml:space="preserve">   Andesite    </w:t>
      </w:r>
      <w:r>
        <w:t xml:space="preserve">   Gabbro    </w:t>
      </w:r>
      <w:r>
        <w:t xml:space="preserve">   Basalt    </w:t>
      </w:r>
      <w:r>
        <w:t xml:space="preserve">   Breccia    </w:t>
      </w:r>
      <w:r>
        <w:t xml:space="preserve">   Obsidian    </w:t>
      </w:r>
      <w:r>
        <w:t xml:space="preserve">   Peridotite    </w:t>
      </w:r>
      <w:r>
        <w:t xml:space="preserve">   Conglomerate     </w:t>
      </w:r>
      <w:r>
        <w:t xml:space="preserve">   Limestone    </w:t>
      </w:r>
      <w:r>
        <w:t xml:space="preserve">   Tuff    </w:t>
      </w:r>
      <w:r>
        <w:t xml:space="preserve">   Hornfels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2021-10-11T15:40:22Z</dcterms:created>
  <dcterms:modified xsi:type="dcterms:W3CDTF">2021-10-11T15:40:22Z</dcterms:modified>
</cp:coreProperties>
</file>