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rocks are carried by wind and sometimes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exertion of force on something so that it becomes more dense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middle of the layers of earth which helps hold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hot fluid or semifluid material below or within the earth's crust from which lava and other igneous rock is formed on cooling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Extrusive igneous rocks, also known as volcanic rocks, are formed at the crust's surface as a result of the partial melting of rocks within the mantle and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little sediments are formed into a bigger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 ____ of the Earth is a fluid layer about 2,400 km (1,500 mi) thick and composed of mostly iron and nickel that lies above Earth's solid inner core and below its mantle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gentle sheen or soft glow, especially that of a partly reflective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cycle of how rocks are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rock is under lots of heat and pressure it is formed into this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rocks are broken down by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middle and deepest part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solid inorganic substance of natural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sideways and downward movement of the edge of a plate of the earth's crust into the mantle beneath another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color of the mineral when you streak it on a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binding together of particles or other things by 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the layers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rigid outer part of the earth, consisting of the crust and upper mantle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Crossword Puzzle</dc:title>
  <dcterms:created xsi:type="dcterms:W3CDTF">2021-10-11T15:41:06Z</dcterms:created>
  <dcterms:modified xsi:type="dcterms:W3CDTF">2021-10-11T15:41:06Z</dcterms:modified>
</cp:coreProperties>
</file>