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heating and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it float or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powder left behind a rocks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by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 used to measure how hard a rock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by weathering, erosion, and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 how hard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 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crust from which igneous rocks is formed on cooling</w:t>
            </w:r>
          </w:p>
        </w:tc>
      </w:tr>
    </w:tbl>
    <w:p>
      <w:pPr>
        <w:pStyle w:val="WordBankMedium"/>
      </w:pP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Hardness    </w:t>
      </w:r>
      <w:r>
        <w:t xml:space="preserve">   Density    </w:t>
      </w:r>
      <w:r>
        <w:t xml:space="preserve">   Luster    </w:t>
      </w:r>
      <w:r>
        <w:t xml:space="preserve">   Mohs Scale    </w:t>
      </w:r>
      <w:r>
        <w:t xml:space="preserve">   Streak    </w:t>
      </w:r>
      <w:r>
        <w:t xml:space="preserve">   Magma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</dc:title>
  <dcterms:created xsi:type="dcterms:W3CDTF">2021-10-11T15:41:09Z</dcterms:created>
  <dcterms:modified xsi:type="dcterms:W3CDTF">2021-10-11T15:41:09Z</dcterms:modified>
</cp:coreProperties>
</file>