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rocks can change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Melting metamorphic rocks turn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when it cools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rock is made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three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kind of rock is made out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stage of the rock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Metamorphic rocks can be changed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can be a ___substance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and rocks have many different kind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rocks can be changed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kind of rock forms when magma is hardened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 can be changed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inorganic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2021-10-11T15:39:50Z</dcterms:created>
  <dcterms:modified xsi:type="dcterms:W3CDTF">2021-10-11T15:39:50Z</dcterms:modified>
</cp:coreProperties>
</file>