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Rock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set of natural processes that form, change, break, and reform rocks?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composed of various minerals which are in turn composed of chemical elements?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igneous rock forms when molten material flows and solidifies underground?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material that settles out of the water or air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changing of an existing rock by heat and pressure.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with no atom bounds form when heat and pressure break original bounds?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igneous rock forms when molten material cools above the crust of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arrangement of minerals in flat or wavy parallel bounds.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rock forms when heat or pressure causes older rocks to change into new types of rocks?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rock forms when pieces of older rocks, plants, and other loose material get pressed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rock is formed through the cooling and solidification of magma or lava?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Crossword Puzzle</dc:title>
  <dcterms:created xsi:type="dcterms:W3CDTF">2021-10-11T15:40:20Z</dcterms:created>
  <dcterms:modified xsi:type="dcterms:W3CDTF">2021-10-11T15:40:20Z</dcterms:modified>
</cp:coreProperties>
</file>