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Rock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Soft, white, porous, sedimentary carbonate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Dense, coarse-grained igneous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Composed of largely of the calcium rich gioclase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has a aphanitic to porphyritic texture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Rock type made of volcanic ash ejected from vent during a volcanic eruption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Composed principally of silicate minerals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Igneous and volcanic rock. Intermediate in composition  between andesite and rhyolite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Hard, non-foliated metamorphic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Metamorphic rock that forms when limestone is subjected to heat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Composed mainly of sand-sized  mineral particles or rock fragments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Naturally occurring volcanic glass formed as an extrusive igneous rock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of clay sized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Anhydrous carbonate mineral composed of calcium magnesium and carbonate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Fine-grained sedimentary rock composed of microcrystalline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Composed mainly of skeletal fragments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Highly vesicular, dark colored volcanic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Dark colored igneous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Earths basins are underlain by basalt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Coarse-grained intrusive igneous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is a mafic, holocrystalline subvolcanic rock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Crossword Puzzle</dc:title>
  <dcterms:created xsi:type="dcterms:W3CDTF">2021-10-11T15:40:29Z</dcterms:created>
  <dcterms:modified xsi:type="dcterms:W3CDTF">2021-10-11T15:40:29Z</dcterms:modified>
</cp:coreProperties>
</file>