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 Puzzle by Makenna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colored igneous rock with round bubble like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calcium magnesium carbonite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unconsolidated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Limestone can change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colored very small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Naturally occurring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Derived from mud and may contain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 form of the mineral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from shells, coral and calcite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sand and can be picked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colored with large interlocking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Formed at the surface of the earth in water or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or brownish-black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 composed of silicate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in magnesium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Sandstone can change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Transformed igneous or sedimentary rocks due to intense pressure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Metamorphic rock with golden to red-brown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group of dark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rocks can be changed into a layered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distinguished by the presence of alumina and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form of natural calcium carbonate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Sedimentary rock formed after high pressure exposure deep beneath earth's surface and is layered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 by Makenna White</dc:title>
  <dcterms:created xsi:type="dcterms:W3CDTF">2021-10-11T15:40:04Z</dcterms:created>
  <dcterms:modified xsi:type="dcterms:W3CDTF">2021-10-11T15:40:04Z</dcterms:modified>
</cp:coreProperties>
</file>