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rock type in the 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igneous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rock type in Hawii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forming of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by presure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worlds outter sheel made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main rock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underneath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by layers of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by lava rising and cooling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</dc:title>
  <dcterms:created xsi:type="dcterms:W3CDTF">2021-10-11T15:40:53Z</dcterms:created>
  <dcterms:modified xsi:type="dcterms:W3CDTF">2021-10-11T15:40:53Z</dcterms:modified>
</cp:coreProperties>
</file>