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nickname for intrusive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most common Intrusive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most common Extrusive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very middle of Earth and the last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first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igneous rock is the result of volcanic rock forming and partially being melted by earths crust and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rock has 2 different types that are called intrusive and extrusive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rock is the result of old rock being exposed to high heat/high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rock is made up of old rocks (or dead stuff)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igneous rock is the result of old rock being melted together with old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stuff chalk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most common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nickname for Extrusive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second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most common Sedimentary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puzzle</dc:title>
  <dcterms:created xsi:type="dcterms:W3CDTF">2021-10-11T15:40:36Z</dcterms:created>
  <dcterms:modified xsi:type="dcterms:W3CDTF">2021-10-11T15:40:36Z</dcterms:modified>
</cp:coreProperties>
</file>