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has been changed by heat and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series of events through which a rock is transformed from one type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process of adding transported sediments to a landform.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fragments that have been transported to a different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layer of Earth’s surface that supports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formed from the cooling of molten rock below Earth’s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formed from the cooling of molten rock on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that has erupted onto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from sediments, organic remains, or chemical precipitates.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of rock due to rain, wind, ice, sunlight,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compaction and cementing of sediment into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transport of fragments of rock by water, wind, ice, or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below Earth’s surface.</w:t>
            </w:r>
          </w:p>
        </w:tc>
      </w:tr>
    </w:tbl>
    <w:p>
      <w:pPr>
        <w:pStyle w:val="WordBankMedium"/>
      </w:pPr>
      <w:r>
        <w:t xml:space="preserve">   Deposition    </w:t>
      </w:r>
      <w:r>
        <w:t xml:space="preserve">   Erosion    </w:t>
      </w:r>
      <w:r>
        <w:t xml:space="preserve">   Extrusiveigneousrock    </w:t>
      </w:r>
      <w:r>
        <w:t xml:space="preserve">   Intrusiveigneousrock    </w:t>
      </w:r>
      <w:r>
        <w:t xml:space="preserve">   Lava    </w:t>
      </w:r>
      <w:r>
        <w:t xml:space="preserve">   Lithification    </w:t>
      </w:r>
      <w:r>
        <w:t xml:space="preserve">   Magma    </w:t>
      </w:r>
      <w:r>
        <w:t xml:space="preserve">   Metamorphic    </w:t>
      </w:r>
      <w:r>
        <w:t xml:space="preserve">   RockCycle    </w:t>
      </w:r>
      <w:r>
        <w:t xml:space="preserve">   Sediment    </w:t>
      </w:r>
      <w:r>
        <w:t xml:space="preserve">   Sedimentary rock    </w:t>
      </w:r>
      <w:r>
        <w:t xml:space="preserve">   Soil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2021-10-11T15:40:21Z</dcterms:created>
  <dcterms:modified xsi:type="dcterms:W3CDTF">2021-10-11T15:40:21Z</dcterms:modified>
</cp:coreProperties>
</file>