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the properties of Earth’s crust can cause Earthquakes by moving in opposite directions (tension).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naturally occurring volcanic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that has transformed from sediment like mud, sand and small pieces of rocks. Turning into other rocks like sandstone or limestone.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sedimentary rock made from plant and is used as a fossil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that is able to be stretched without snapping and consistent of the same toughness.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metamorphic rock composed mainly with Quartz and is formed once quartz-rich sandstone is exposed to high pressures and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Going through processes to create and form other rocks using the three main rocks, sedimentary, metamorphic or igneous.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sedimentary rock containing mostly calcium carbonate.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sedimentary rock containing mostly calcium carbonate.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processes that includes weathering, abrasion, dissolution, corrosion and transportation on how the materials are faded away from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 forming other rocks using processes of heat, pressure going through a liquid phase.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breaking down rocks, soil or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molten rock that has cooled from magma or lava at the Earth’s crust surface. It can be extrusive or intrusive.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 dusty volcanic rock formed from igneous rock, it is mainly composed of plagioclase and pyroxene.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brown intermediate volcanic rock being a dusty extrusive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hard rock producing a small spark when steel hits it. It is a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modifying temperature or transferring energy from one material (or object)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igneous rock that is made up mainly of quartz, feldspar and mica.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2021-10-11T15:40:23Z</dcterms:created>
  <dcterms:modified xsi:type="dcterms:W3CDTF">2021-10-11T15:40:23Z</dcterms:modified>
</cp:coreProperties>
</file>