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Forms when pressure, temperature, or chemical processes change existing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Forms when minerals that form from solutions or sediment from older rocks get pressed and cemented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Material that is broken down by processes of weathering and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series  of processes in which rock changes from one type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by which water, wind, ice and changes in temperature break down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Rising of regions of the crust to higher elevations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 when magma reaches the Earth's surface a volcano and cools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by which sediment comes 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Sinking of regions of the crust to lower elevations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Hot fluid or semifluid material below or within the earth's crust from which lava and other igneous rock is formed on cooling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wind, water, and ice transports soil and sediment from one location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area where a set of deep cracks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rock formed from lava/magma cooling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Crystallize below Earth's surface and the slow cooling that occurs there allows large crystals to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Substances that are formed naturally in the Earth (usually solids)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</dc:title>
  <dcterms:created xsi:type="dcterms:W3CDTF">2021-10-11T15:40:26Z</dcterms:created>
  <dcterms:modified xsi:type="dcterms:W3CDTF">2021-10-11T15:40:26Z</dcterms:modified>
</cp:coreProperties>
</file>