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Cooling and Solidification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Magma Cools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Building Blocks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Evaporates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Lava Cools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Compacted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Compaction and Deposition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Classified based on how they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Smooth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2021-10-11T15:40:28Z</dcterms:created>
  <dcterms:modified xsi:type="dcterms:W3CDTF">2021-10-11T15:40:28Z</dcterms:modified>
</cp:coreProperties>
</file>