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cemented    </w:t>
      </w:r>
      <w:r>
        <w:t xml:space="preserve">   crystals    </w:t>
      </w:r>
      <w:r>
        <w:t xml:space="preserve">   soil    </w:t>
      </w:r>
      <w:r>
        <w:t xml:space="preserve">   erosion    </w:t>
      </w:r>
      <w:r>
        <w:t xml:space="preserve">   weathering    </w:t>
      </w:r>
      <w:r>
        <w:t xml:space="preserve">   vent    </w:t>
      </w:r>
      <w:r>
        <w:t xml:space="preserve">   basalt    </w:t>
      </w:r>
      <w:r>
        <w:t xml:space="preserve">   obsidian    </w:t>
      </w:r>
      <w:r>
        <w:t xml:space="preserve">   earthquake    </w:t>
      </w:r>
      <w:r>
        <w:t xml:space="preserve">   volcano    </w:t>
      </w:r>
      <w:r>
        <w:t xml:space="preserve">   minerals    </w:t>
      </w:r>
      <w:r>
        <w:t xml:space="preserve">   lava    </w:t>
      </w:r>
      <w:r>
        <w:t xml:space="preserve">   magma    </w:t>
      </w:r>
      <w:r>
        <w:t xml:space="preserve">   layers    </w:t>
      </w:r>
      <w:r>
        <w:t xml:space="preserve">   rock cycle    </w:t>
      </w:r>
      <w:r>
        <w:t xml:space="preserve">   igneous    </w:t>
      </w:r>
      <w:r>
        <w:t xml:space="preserve">   sedimentary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2021-10-11T15:40:32Z</dcterms:created>
  <dcterms:modified xsi:type="dcterms:W3CDTF">2021-10-11T15:40:32Z</dcterms:modified>
</cp:coreProperties>
</file>