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is formed when sedimented and compacted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Igneous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heat cooling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how rocks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higher in Earth's surface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in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heat and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Extrusive Igneous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of 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Lava but deeper in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rock you can use to draw on Concerete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2021-10-11T15:40:42Z</dcterms:created>
  <dcterms:modified xsi:type="dcterms:W3CDTF">2021-10-11T15:40:42Z</dcterms:modified>
</cp:coreProperties>
</file>