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that are broken into smaller pieces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volcano erupts it releases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metamorphic rock _____________ it becomes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lava cools and hardens it forms ________________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rocks are broken into smaller pieces because of forces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Mosa and her crew were looking for the __________________ topaz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rocks are exposed to heat and pressure they become ______________________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carves out the earth and carries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sediments are piled on top of one another they stick together to form ___________________________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that is underneath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2021-10-11T15:40:46Z</dcterms:created>
  <dcterms:modified xsi:type="dcterms:W3CDTF">2021-10-11T15:40:46Z</dcterms:modified>
</cp:coreProperties>
</file>