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Rock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action of surface processes (such as water flow or wind) that remove soil, rock, or dissolved material from one location on the Earth's crust, then transport it away to another location.</w:t>
            </w:r>
          </w:p>
          <w:p>
            <w:pPr>
              <w:keepLines/>
              <w:pStyle w:val="CluesTiny"/>
            </w:pPr>
            <w:r>
              <w:rPr>
                <w:b w:val="true"/>
                <w:bCs w:val="true"/>
              </w:rPr>
              <w:t xml:space="preserve">4. </w:t>
            </w:r>
            <w:r>
              <w:t xml:space="preserve">An igneous rock turns into sediments which turns into a sedimentary rock which then turns in to a metamorphic rock.</w:t>
            </w:r>
          </w:p>
          <w:p>
            <w:pPr>
              <w:keepLines/>
              <w:pStyle w:val="CluesTiny"/>
            </w:pPr>
            <w:r>
              <w:rPr>
                <w:b w:val="true"/>
                <w:bCs w:val="true"/>
              </w:rPr>
              <w:t xml:space="preserve">5. </w:t>
            </w:r>
            <w:r>
              <w:t xml:space="preserve"> mixture of molten or semi-molten rock, volatiles and solids that is found beneath the surface of the Earth, and is expected to exist on other terrestrial planets. </w:t>
            </w:r>
          </w:p>
          <w:p>
            <w:pPr>
              <w:keepLines/>
              <w:pStyle w:val="CluesTiny"/>
            </w:pPr>
            <w:r>
              <w:rPr>
                <w:b w:val="true"/>
                <w:bCs w:val="true"/>
              </w:rPr>
              <w:t xml:space="preserve">6. </w:t>
            </w:r>
            <w:r>
              <w:t xml:space="preserve">To make the sedimentary rock you have to combine _____ and pressure.</w:t>
            </w:r>
          </w:p>
          <w:p>
            <w:pPr>
              <w:keepLines/>
              <w:pStyle w:val="CluesTiny"/>
            </w:pPr>
            <w:r>
              <w:rPr>
                <w:b w:val="true"/>
                <w:bCs w:val="true"/>
              </w:rPr>
              <w:t xml:space="preserve">11. </w:t>
            </w:r>
            <w:r>
              <w:t xml:space="preserve"> process of formation of solid crystals precipitating from a solution, melt or more rarely deposited directly from a gas. </w:t>
            </w:r>
          </w:p>
          <w:p>
            <w:pPr>
              <w:keepLines/>
              <w:pStyle w:val="CluesTiny"/>
            </w:pPr>
            <w:r>
              <w:rPr>
                <w:b w:val="true"/>
                <w:bCs w:val="true"/>
              </w:rPr>
              <w:t xml:space="preserve">16. </w:t>
            </w:r>
            <w:r>
              <w:t xml:space="preserve">Formed through the cooling and solidification of magma or lava.  </w:t>
            </w:r>
          </w:p>
          <w:p>
            <w:pPr>
              <w:keepLines/>
              <w:pStyle w:val="CluesTiny"/>
            </w:pPr>
            <w:r>
              <w:rPr>
                <w:b w:val="true"/>
                <w:bCs w:val="true"/>
              </w:rPr>
              <w:t xml:space="preserve">17. </w:t>
            </w:r>
            <w:r>
              <w:t xml:space="preserve">When a Volcano _______ Igneous rocks come out.</w:t>
            </w:r>
          </w:p>
          <w:p>
            <w:pPr>
              <w:keepLines/>
              <w:pStyle w:val="CluesTiny"/>
            </w:pPr>
            <w:r>
              <w:rPr>
                <w:b w:val="true"/>
                <w:bCs w:val="true"/>
              </w:rPr>
              <w:t xml:space="preserve">18. </w:t>
            </w:r>
            <w:r>
              <w:t xml:space="preserve">become less hot</w:t>
            </w:r>
          </w:p>
          <w:p>
            <w:pPr>
              <w:keepLines/>
              <w:pStyle w:val="CluesTiny"/>
            </w:pPr>
            <w:r>
              <w:rPr>
                <w:b w:val="true"/>
                <w:bCs w:val="true"/>
              </w:rPr>
              <w:t xml:space="preserve">19. </w:t>
            </w:r>
            <w:r>
              <w:t xml:space="preserve"> formed by the deposition of material at the Earth's surface and within bodies of water. </w:t>
            </w:r>
          </w:p>
          <w:p>
            <w:pPr>
              <w:keepLines/>
              <w:pStyle w:val="CluesTiny"/>
            </w:pPr>
            <w:r>
              <w:rPr>
                <w:b w:val="true"/>
                <w:bCs w:val="true"/>
              </w:rPr>
              <w:t xml:space="preserve">20. </w:t>
            </w:r>
            <w:r>
              <w:t xml:space="preserve">metamorphic rocks are subjected to heat and pressure from ______.</w:t>
            </w:r>
          </w:p>
        </w:tc>
        <w:tc>
          <w:p>
            <w:pPr>
              <w:pStyle w:val="CluesTiny"/>
            </w:pPr>
            <w:r>
              <w:rPr>
                <w:b w:val="true"/>
                <w:bCs w:val="true"/>
              </w:rPr>
              <w:t xml:space="preserve">Down</w:t>
            </w:r>
          </w:p>
          <w:p>
            <w:pPr>
              <w:keepLines/>
              <w:pStyle w:val="CluesTiny"/>
            </w:pPr>
            <w:r>
              <w:rPr>
                <w:b w:val="true"/>
                <w:bCs w:val="true"/>
              </w:rPr>
              <w:t xml:space="preserve">1. </w:t>
            </w:r>
            <w:r>
              <w:t xml:space="preserve">Metamorphic ______.</w:t>
            </w:r>
          </w:p>
          <w:p>
            <w:pPr>
              <w:keepLines/>
              <w:pStyle w:val="CluesTiny"/>
            </w:pPr>
            <w:r>
              <w:rPr>
                <w:b w:val="true"/>
                <w:bCs w:val="true"/>
              </w:rPr>
              <w:t xml:space="preserve">2. </w:t>
            </w:r>
            <w:r>
              <w:t xml:space="preserve">the binding together of particles or other things by cement.</w:t>
            </w:r>
          </w:p>
          <w:p>
            <w:pPr>
              <w:keepLines/>
              <w:pStyle w:val="CluesTiny"/>
            </w:pPr>
            <w:r>
              <w:rPr>
                <w:b w:val="true"/>
                <w:bCs w:val="true"/>
              </w:rPr>
              <w:t xml:space="preserve">7. </w:t>
            </w:r>
            <w:r>
              <w:t xml:space="preserve">breaking down of rocks, soil and minerals as well as artificial materials through contact with the Earth's atmosphere, biota and waters</w:t>
            </w:r>
          </w:p>
          <w:p>
            <w:pPr>
              <w:keepLines/>
              <w:pStyle w:val="CluesTiny"/>
            </w:pPr>
            <w:r>
              <w:rPr>
                <w:b w:val="true"/>
                <w:bCs w:val="true"/>
              </w:rPr>
              <w:t xml:space="preserve">8. </w:t>
            </w:r>
            <w:r>
              <w:t xml:space="preserve">After it turns into a metamorphic rock it has to _____ then it  turn into an igneous rock. </w:t>
            </w:r>
          </w:p>
          <w:p>
            <w:pPr>
              <w:keepLines/>
              <w:pStyle w:val="CluesTiny"/>
            </w:pPr>
            <w:r>
              <w:rPr>
                <w:b w:val="true"/>
                <w:bCs w:val="true"/>
              </w:rPr>
              <w:t xml:space="preserve">9. </w:t>
            </w:r>
            <w:r>
              <w:t xml:space="preserve">transformation of existing rock types.</w:t>
            </w:r>
          </w:p>
          <w:p>
            <w:pPr>
              <w:keepLines/>
              <w:pStyle w:val="CluesTiny"/>
            </w:pPr>
            <w:r>
              <w:rPr>
                <w:b w:val="true"/>
                <w:bCs w:val="true"/>
              </w:rPr>
              <w:t xml:space="preserve">10. </w:t>
            </w:r>
            <w:r>
              <w:t xml:space="preserve">When you are trying to make an sedimentary rock you have to apply a lot of pressure.</w:t>
            </w:r>
          </w:p>
          <w:p>
            <w:pPr>
              <w:keepLines/>
              <w:pStyle w:val="CluesTiny"/>
            </w:pPr>
            <w:r>
              <w:rPr>
                <w:b w:val="true"/>
                <w:bCs w:val="true"/>
              </w:rPr>
              <w:t xml:space="preserve">12. </w:t>
            </w:r>
            <w:r>
              <w:t xml:space="preserve">An Igneous rock turns into </w:t>
            </w:r>
          </w:p>
          <w:p>
            <w:pPr>
              <w:keepLines/>
              <w:pStyle w:val="CluesTiny"/>
            </w:pPr>
            <w:r>
              <w:rPr>
                <w:b w:val="true"/>
                <w:bCs w:val="true"/>
              </w:rPr>
              <w:t xml:space="preserve">13. </w:t>
            </w:r>
            <w:r>
              <w:t xml:space="preserve">The rock cycle _______ in a circle</w:t>
            </w:r>
          </w:p>
          <w:p>
            <w:pPr>
              <w:keepLines/>
              <w:pStyle w:val="CluesTiny"/>
            </w:pPr>
            <w:r>
              <w:rPr>
                <w:b w:val="true"/>
                <w:bCs w:val="true"/>
              </w:rPr>
              <w:t xml:space="preserve">14. </w:t>
            </w:r>
            <w:r>
              <w:t xml:space="preserve"> Be created by an upward movement of the earth's surface.</w:t>
            </w:r>
          </w:p>
          <w:p>
            <w:pPr>
              <w:keepLines/>
              <w:pStyle w:val="CluesTiny"/>
            </w:pPr>
            <w:r>
              <w:rPr>
                <w:b w:val="true"/>
                <w:bCs w:val="true"/>
              </w:rPr>
              <w:t xml:space="preserve">15. </w:t>
            </w:r>
            <w:r>
              <w:t xml:space="preserve">the action or process of forcing a body of igneous rock between or through existing formations, without reaching the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Cycle</dc:title>
  <dcterms:created xsi:type="dcterms:W3CDTF">2021-10-11T15:39:27Z</dcterms:created>
  <dcterms:modified xsi:type="dcterms:W3CDTF">2021-10-11T15:39:27Z</dcterms:modified>
</cp:coreProperties>
</file>