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Rock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alteration of the composition or structure of a rock by heat, pressure, or other natural agency.</w:t>
            </w:r>
          </w:p>
          <w:p>
            <w:pPr>
              <w:keepLines/>
              <w:pStyle w:val="CluesTiny"/>
            </w:pPr>
            <w:r>
              <w:rPr>
                <w:b w:val="true"/>
                <w:bCs w:val="true"/>
              </w:rPr>
              <w:t xml:space="preserve">6. </w:t>
            </w:r>
            <w:r>
              <w:t xml:space="preserve">the action or process of changing in shape or distorting, especially through the application of pressure.</w:t>
            </w:r>
          </w:p>
          <w:p>
            <w:pPr>
              <w:keepLines/>
              <w:pStyle w:val="CluesTiny"/>
            </w:pPr>
            <w:r>
              <w:rPr>
                <w:b w:val="true"/>
                <w:bCs w:val="true"/>
              </w:rPr>
              <w:t xml:space="preserve">8. </w:t>
            </w:r>
            <w:r>
              <w:t xml:space="preserve">becoming liquefied by heat.</w:t>
            </w:r>
          </w:p>
          <w:p>
            <w:pPr>
              <w:keepLines/>
              <w:pStyle w:val="CluesTiny"/>
            </w:pPr>
            <w:r>
              <w:rPr>
                <w:b w:val="true"/>
                <w:bCs w:val="true"/>
              </w:rPr>
              <w:t xml:space="preserve">9. </w:t>
            </w:r>
            <w:r>
              <w:t xml:space="preserve">wear away or change the appearance or texture of (something) by long exposure to the air.</w:t>
            </w:r>
          </w:p>
          <w:p>
            <w:pPr>
              <w:keepLines/>
              <w:pStyle w:val="CluesTiny"/>
            </w:pPr>
            <w:r>
              <w:rPr>
                <w:b w:val="true"/>
                <w:bCs w:val="true"/>
              </w:rPr>
              <w:t xml:space="preserve">10. </w:t>
            </w:r>
            <w:r>
              <w:t xml:space="preserve">the process in which sediments compact under pressure, expel connate fluids, and gradually become solid rock. </w:t>
            </w:r>
          </w:p>
          <w:p>
            <w:pPr>
              <w:keepLines/>
              <w:pStyle w:val="CluesTiny"/>
            </w:pPr>
            <w:r>
              <w:rPr>
                <w:b w:val="true"/>
                <w:bCs w:val="true"/>
              </w:rPr>
              <w:t xml:space="preserve">11. </w:t>
            </w:r>
            <w:r>
              <w:t xml:space="preserve">the gradual destruction or diminution of something.</w:t>
            </w:r>
          </w:p>
          <w:p>
            <w:pPr>
              <w:keepLines/>
              <w:pStyle w:val="CluesTiny"/>
            </w:pPr>
            <w:r>
              <w:rPr>
                <w:b w:val="true"/>
                <w:bCs w:val="true"/>
              </w:rPr>
              <w:t xml:space="preserve">12. </w:t>
            </w:r>
            <w:r>
              <w:t xml:space="preserve">rocks formed by cooling and solidifying of molten materials</w:t>
            </w:r>
          </w:p>
          <w:p>
            <w:pPr>
              <w:keepLines/>
              <w:pStyle w:val="CluesTiny"/>
            </w:pPr>
            <w:r>
              <w:rPr>
                <w:b w:val="true"/>
                <w:bCs w:val="true"/>
              </w:rPr>
              <w:t xml:space="preserve">13. </w:t>
            </w:r>
            <w:r>
              <w:t xml:space="preserve">the action of deposing</w:t>
            </w:r>
          </w:p>
        </w:tc>
        <w:tc>
          <w:p>
            <w:pPr>
              <w:pStyle w:val="CluesTiny"/>
            </w:pPr>
            <w:r>
              <w:rPr>
                <w:b w:val="true"/>
                <w:bCs w:val="true"/>
              </w:rPr>
              <w:t xml:space="preserve">Down</w:t>
            </w:r>
          </w:p>
          <w:p>
            <w:pPr>
              <w:keepLines/>
              <w:pStyle w:val="CluesTiny"/>
            </w:pPr>
            <w:r>
              <w:rPr>
                <w:b w:val="true"/>
                <w:bCs w:val="true"/>
              </w:rPr>
              <w:t xml:space="preserve">1. </w:t>
            </w:r>
            <w:r>
              <w:t xml:space="preserve">is the solidification of atoms or molecules into a highly structured form called a crystal</w:t>
            </w:r>
          </w:p>
          <w:p>
            <w:pPr>
              <w:keepLines/>
              <w:pStyle w:val="CluesTiny"/>
            </w:pPr>
            <w:r>
              <w:rPr>
                <w:b w:val="true"/>
                <w:bCs w:val="true"/>
              </w:rPr>
              <w:t xml:space="preserve">3. </w:t>
            </w:r>
            <w:r>
              <w:t xml:space="preserve">The process of settling or being deposited as a settlement</w:t>
            </w:r>
          </w:p>
          <w:p>
            <w:pPr>
              <w:keepLines/>
              <w:pStyle w:val="CluesTiny"/>
            </w:pPr>
            <w:r>
              <w:rPr>
                <w:b w:val="true"/>
                <w:bCs w:val="true"/>
              </w:rPr>
              <w:t xml:space="preserve">4. </w:t>
            </w:r>
            <w:r>
              <w:t xml:space="preserve">types of rock that are formed by the accumulation or deposition of small particles and subsequent cementation of mineral or organic particles on the floor of oceans or other bodies of water at the Earth's surface.</w:t>
            </w:r>
          </w:p>
          <w:p>
            <w:pPr>
              <w:keepLines/>
              <w:pStyle w:val="CluesTiny"/>
            </w:pPr>
            <w:r>
              <w:rPr>
                <w:b w:val="true"/>
                <w:bCs w:val="true"/>
              </w:rPr>
              <w:t xml:space="preserve">5. </w:t>
            </w:r>
            <w:r>
              <w:t xml:space="preserve">denoting or relating to rock that has undergone transformation by heat, pressure, or other natural agencies,</w:t>
            </w:r>
          </w:p>
          <w:p>
            <w:pPr>
              <w:keepLines/>
              <w:pStyle w:val="CluesTiny"/>
            </w:pPr>
            <w:r>
              <w:rPr>
                <w:b w:val="true"/>
                <w:bCs w:val="true"/>
              </w:rPr>
              <w:t xml:space="preserve">7. </w:t>
            </w:r>
            <w:r>
              <w:t xml:space="preserve">become or cause to become less hot.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Cycle</dc:title>
  <dcterms:created xsi:type="dcterms:W3CDTF">2021-10-11T15:40:50Z</dcterms:created>
  <dcterms:modified xsi:type="dcterms:W3CDTF">2021-10-11T15:40:50Z</dcterms:modified>
</cp:coreProperties>
</file>