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while molten cracks through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sedimentary rocks are layered.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inorganic substance occurring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material that is worn away from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formed by the solidification of molten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Ornamented with foilage.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altered by pressure &amp;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crushing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enter uninvited.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from consolidated clay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consisting of the aggregate of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that has been deposited by some natural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a plant or animal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a rock is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wearing something down.</w:t>
            </w:r>
          </w:p>
        </w:tc>
      </w:tr>
    </w:tbl>
    <w:p>
      <w:pPr>
        <w:pStyle w:val="WordBankMedium"/>
      </w:pPr>
      <w:r>
        <w:t xml:space="preserve">   Mineral    </w:t>
      </w:r>
      <w:r>
        <w:t xml:space="preserve">   Rock    </w:t>
      </w:r>
      <w:r>
        <w:t xml:space="preserve">   Igneous Rock    </w:t>
      </w:r>
      <w:r>
        <w:t xml:space="preserve">   Intrusive    </w:t>
      </w:r>
      <w:r>
        <w:t xml:space="preserve">   Extrusive    </w:t>
      </w:r>
      <w:r>
        <w:t xml:space="preserve">   Sediment    </w:t>
      </w:r>
      <w:r>
        <w:t xml:space="preserve">   Erosion    </w:t>
      </w:r>
      <w:r>
        <w:t xml:space="preserve">   Detritus     </w:t>
      </w:r>
      <w:r>
        <w:t xml:space="preserve">   Compaction    </w:t>
      </w:r>
      <w:r>
        <w:t xml:space="preserve">   Sedimentary Rocks    </w:t>
      </w:r>
      <w:r>
        <w:t xml:space="preserve">   Metamorphic Rock    </w:t>
      </w:r>
      <w:r>
        <w:t xml:space="preserve">   Foliated    </w:t>
      </w:r>
      <w:r>
        <w:t xml:space="preserve">   Fossil    </w:t>
      </w:r>
      <w:r>
        <w:t xml:space="preserve">   Stratisfaction    </w:t>
      </w:r>
      <w:r>
        <w:t xml:space="preserve">   Deposition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2021-10-11T15:40:55Z</dcterms:created>
  <dcterms:modified xsi:type="dcterms:W3CDTF">2021-10-11T15:40:55Z</dcterms:modified>
</cp:coreProperties>
</file>