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consolidation of sediments resulting from the weight of overlying deposits.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igneous rocks that has either small or no crystal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 that have medium sized crystal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texture of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 is to become crystallized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the compacted ground surrounding and binding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is the opposite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 is the process in which sedimentary rocks are arranged in 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touching/feeling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rocks minerals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in the structure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is the process of making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Foliated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rock formed from another type of rock being exposed to extreme heat and pressure changing it into another type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_______ is a type of rock formed by sediments compacting and cementing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transports soil and sediments to one location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is the process in which material is dropped.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that forms as a result of volcanic activity at or near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 is a type of rock formed from lava/magma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extrusive but instead of "ex" its "in"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2021-10-11T15:40:57Z</dcterms:created>
  <dcterms:modified xsi:type="dcterms:W3CDTF">2021-10-11T15:40:57Z</dcterms:modified>
</cp:coreProperties>
</file>