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Heat    </w:t>
      </w:r>
      <w:r>
        <w:t xml:space="preserve">   Cooling    </w:t>
      </w:r>
      <w:r>
        <w:t xml:space="preserve">   Sediment    </w:t>
      </w:r>
      <w:r>
        <w:t xml:space="preserve">   Magma    </w:t>
      </w:r>
      <w:r>
        <w:t xml:space="preserve">   Gemstones    </w:t>
      </w:r>
      <w:r>
        <w:t xml:space="preserve">   Cementation    </w:t>
      </w:r>
      <w:r>
        <w:t xml:space="preserve">   Compaction    </w:t>
      </w:r>
      <w:r>
        <w:t xml:space="preserve">   Chemical    </w:t>
      </w:r>
      <w:r>
        <w:t xml:space="preserve">   Metamorphic Rock    </w:t>
      </w:r>
      <w:r>
        <w:t xml:space="preserve">   Igneous Rock    </w:t>
      </w:r>
      <w:r>
        <w:t xml:space="preserve">   Sedimentary Rock    </w:t>
      </w:r>
      <w:r>
        <w:t xml:space="preserve">   Deposition    </w:t>
      </w:r>
      <w:r>
        <w:t xml:space="preserve">   Metamorphism    </w:t>
      </w:r>
      <w:r>
        <w:t xml:space="preserve">   Transportation    </w:t>
      </w:r>
      <w:r>
        <w:t xml:space="preserve">   Rock Melting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</dc:title>
  <dcterms:created xsi:type="dcterms:W3CDTF">2021-10-11T15:41:00Z</dcterms:created>
  <dcterms:modified xsi:type="dcterms:W3CDTF">2021-10-11T15:41:00Z</dcterms:modified>
</cp:coreProperties>
</file>