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Chert    </w:t>
      </w:r>
      <w:r>
        <w:t xml:space="preserve">   Marble    </w:t>
      </w:r>
      <w:r>
        <w:t xml:space="preserve">   Granite    </w:t>
      </w:r>
      <w:r>
        <w:t xml:space="preserve">   Basalt    </w:t>
      </w:r>
      <w:r>
        <w:t xml:space="preserve">   Fossils    </w:t>
      </w:r>
      <w:r>
        <w:t xml:space="preserve">   Igneous    </w:t>
      </w:r>
      <w:r>
        <w:t xml:space="preserve">   Magma    </w:t>
      </w:r>
      <w:r>
        <w:t xml:space="preserve">   Metamorphic    </w:t>
      </w:r>
      <w:r>
        <w:t xml:space="preserve">   Obsidian    </w:t>
      </w:r>
      <w:r>
        <w:t xml:space="preserve">   Quartzite    </w:t>
      </w:r>
      <w:r>
        <w:t xml:space="preserve">   Rock Cycle    </w:t>
      </w:r>
      <w:r>
        <w:t xml:space="preserve">   Sediment    </w:t>
      </w:r>
      <w:r>
        <w:t xml:space="preserve">   Sedimentary    </w:t>
      </w:r>
      <w:r>
        <w:t xml:space="preserve">   Shale    </w:t>
      </w:r>
      <w:r>
        <w:t xml:space="preserve">   Tufa    </w:t>
      </w:r>
      <w:r>
        <w:t xml:space="preserve">   Volcanic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 Cycle</dc:title>
  <dcterms:created xsi:type="dcterms:W3CDTF">2021-10-11T15:41:15Z</dcterms:created>
  <dcterms:modified xsi:type="dcterms:W3CDTF">2021-10-11T15:41:15Z</dcterms:modified>
</cp:coreProperties>
</file>