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MOHS HARDNESS SCALE    </w:t>
      </w:r>
      <w:r>
        <w:t xml:space="preserve">   GEOLOGIST    </w:t>
      </w:r>
      <w:r>
        <w:t xml:space="preserve">   ROCK CYCLE    </w:t>
      </w:r>
      <w:r>
        <w:t xml:space="preserve">   TALC    </w:t>
      </w:r>
      <w:r>
        <w:t xml:space="preserve">   QUARTZ    </w:t>
      </w:r>
      <w:r>
        <w:t xml:space="preserve">   DIAMOND    </w:t>
      </w:r>
      <w:r>
        <w:t xml:space="preserve">   MINERALS    </w:t>
      </w:r>
      <w:r>
        <w:t xml:space="preserve">   MELTING    </w:t>
      </w:r>
      <w:r>
        <w:t xml:space="preserve">   PRESSURE    </w:t>
      </w:r>
      <w:r>
        <w:t xml:space="preserve">   HEAT    </w:t>
      </w:r>
      <w:r>
        <w:t xml:space="preserve">   EROSION    </w:t>
      </w:r>
      <w:r>
        <w:t xml:space="preserve">   WEATHERING    </w:t>
      </w:r>
      <w:r>
        <w:t xml:space="preserve">   HARDNESS    </w:t>
      </w:r>
      <w:r>
        <w:t xml:space="preserve">   COLOUR    </w:t>
      </w:r>
      <w:r>
        <w:t xml:space="preserve">   SHINY    </w:t>
      </w:r>
      <w:r>
        <w:t xml:space="preserve">   LUSTRE    </w:t>
      </w:r>
      <w:r>
        <w:t xml:space="preserve">   CORE    </w:t>
      </w:r>
      <w:r>
        <w:t xml:space="preserve">   CRUST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2021-10-11T15:41:04Z</dcterms:created>
  <dcterms:modified xsi:type="dcterms:W3CDTF">2021-10-11T15:41:04Z</dcterms:modified>
</cp:coreProperties>
</file>