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rocks that is formed by compressed sediment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breaking down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metamorphic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molten material cools inside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are igneous rocks transformed into metamorphic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rock that is formed from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volcano _______ igenous rocks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igneous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Sedimentary rocks often have layers that contain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sediment travels to create sediment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rock cycle ______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rock that is formed from cooled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sedimentary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travel of bits and pieces of sediment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mixture of minerals forms this </w:t>
            </w:r>
          </w:p>
        </w:tc>
      </w:tr>
    </w:tbl>
    <w:p>
      <w:pPr>
        <w:pStyle w:val="WordBankLarge"/>
      </w:pPr>
      <w:r>
        <w:t xml:space="preserve">   heat and pressure    </w:t>
      </w:r>
      <w:r>
        <w:t xml:space="preserve">   erupts    </w:t>
      </w:r>
      <w:r>
        <w:t xml:space="preserve">   rotates    </w:t>
      </w:r>
      <w:r>
        <w:t xml:space="preserve">   rock    </w:t>
      </w:r>
      <w:r>
        <w:t xml:space="preserve">   rock    </w:t>
      </w:r>
      <w:r>
        <w:t xml:space="preserve">   rock    </w:t>
      </w:r>
      <w:r>
        <w:t xml:space="preserve">   igneous    </w:t>
      </w:r>
      <w:r>
        <w:t xml:space="preserve">   weathering    </w:t>
      </w:r>
      <w:r>
        <w:t xml:space="preserve">   Sedimentary     </w:t>
      </w:r>
      <w:r>
        <w:t xml:space="preserve">   Metamorphic     </w:t>
      </w:r>
      <w:r>
        <w:t xml:space="preserve">   erosion    </w:t>
      </w:r>
      <w:r>
        <w:t xml:space="preserve">    Wind and water    </w:t>
      </w:r>
      <w:r>
        <w:t xml:space="preserve">   magma    </w:t>
      </w:r>
      <w:r>
        <w:t xml:space="preserve">   rock    </w:t>
      </w:r>
      <w:r>
        <w:t xml:space="preserve">   fossils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2021-10-11T15:41:07Z</dcterms:created>
  <dcterms:modified xsi:type="dcterms:W3CDTF">2021-10-11T15:41:07Z</dcterms:modified>
</cp:coreProperties>
</file>